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新直销员必读全书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新直销员必读全书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本书出售、求购地址：https://www.jiaokey.com/book/detail/11156629.html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关键词搜索：https://www.jiaokey.com/tag/新直销员必读全书.html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