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  你的钱，你的选择  把握现在，聪明地创造财富</w:t>
      </w:r>
    </w:p>
    <w:p>
      <w:r>
        <w:rPr>
          <w:rFonts w:ascii="宋体" w:hAnsi="宋体" w:eastAsia="宋体"/>
          <w:sz w:val="24"/>
        </w:rPr>
        <w:t>（美）Charle P.Jones著；金马工作室译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  你的钱，你的选择  把握现在，聪明地创造财富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 P.Jones著；金马工作室译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本书出售、求购地址：https://www.jiaokey.com/book/detail/11156622.html</w:t>
      </w:r>
    </w:p>
    <w:p>
      <w:r>
        <w:t>更多相关图书推荐：https://www.jiaokey.com</w:t>
      </w:r>
    </w:p>
    <w:p>
      <w:r>
        <w:t>（美）Charle P.Jones著；金马工作室译 其他作品：https://www.jiaokey.com/tag/（美）Charle P.Jones著；金马工作室译.html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关键词搜索：https://www.jiaokey.com/tag/共同基金  你的钱，你的选择  把握现在，聪明地创造财富.html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