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60  秒往返  你的  24/7  家庭办公指南</w:t>
      </w:r>
    </w:p>
    <w:p>
      <w:r>
        <w:rPr>
          <w:rFonts w:ascii="宋体" w:hAnsi="宋体" w:eastAsia="宋体"/>
          <w:sz w:val="24"/>
        </w:rPr>
        <w:t>（美）埃里卡·奥勒夫，凯瑟·莱文森著；金马工作室译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60  秒往返  你的  24/7  家庭办公指南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（美）埃里卡·奥勒夫，凯瑟·莱文森著；金马工作室译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本书出售、求购地址：https://www.jiaokey.com/book/detail/11156618.html</w:t>
      </w:r>
    </w:p>
    <w:p>
      <w:r>
        <w:t>更多相关图书推荐：https://www.jiaokey.com</w:t>
      </w:r>
    </w:p>
    <w:p>
      <w:r>
        <w:t>（美）埃里卡·奥勒夫，凯瑟·莱文森著；金马工作室译 其他作品：https://www.jiaokey.com/tag/（美）埃里卡·奥勒夫，凯瑟·莱文森著；金马工作室译.html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关键词搜索：https://www.jiaokey.com/tag/60  秒往返  你的  24/7  家庭办公指南.html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