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书名：花卉栽培新技法</w:t>
      </w:r>
    </w:p>
    <w:p>
      <w:r>
        <w:t>作者：史军义等主编；冯永林等编著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花卉栽培新技法 评论地址：https://www.jiaokey.com/book/detail/11156592.html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