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书名：不同色调的色彩静物</w:t>
      </w:r>
    </w:p>
    <w:p>
      <w:r>
        <w:t>作者：管勇，封治国编著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总页数：16</w:t>
      </w:r>
    </w:p>
    <w:p>
      <w:r>
        <w:t>更多请访问教客网: www.jiaokey.com</w:t>
      </w:r>
    </w:p>
    <w:p>
      <w:r>
        <w:t>不同色调的色彩静物 评论地址：https://www.jiaokey.com/book/detail/11156569.html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