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书名：不同角度的五官特写</w:t>
      </w:r>
    </w:p>
    <w:p>
      <w:r>
        <w:t>作者：党震编著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不同角度的五官特写 评论地址：https://www.jiaokey.com/book/detail/11156561.html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