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贾樟柯电影  故乡三部曲  站台</w:t>
      </w:r>
    </w:p>
    <w:p>
      <w:r>
        <w:rPr>
          <w:rFonts w:ascii="宋体" w:hAnsi="宋体" w:eastAsia="宋体"/>
          <w:sz w:val="24"/>
        </w:rPr>
        <w:t>林旭东等编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贾樟柯电影  故乡三部曲  站台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本书出售、求购地址：https://www.jiaokey.com/book/detail/11156544.html</w:t>
      </w:r>
    </w:p>
    <w:p>
      <w:r>
        <w:t>更多相关图书推荐：https://www.jiaokey.com</w:t>
      </w:r>
    </w:p>
    <w:p>
      <w:r>
        <w:t>林旭东等编 其他作品：https://www.jiaokey.com/tag/林旭东等编.html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关键词搜索：https://www.jiaokey.com/tag/贾樟柯电影  故乡三部曲  站台.html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