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书名：贾樟柯电影  故乡三部曲  任逍遥</w:t>
      </w:r>
    </w:p>
    <w:p>
      <w:r>
        <w:t>作者：林旭东等编</w:t>
      </w:r>
    </w:p>
    <w:p>
      <w:r>
        <w:t>出版社：北京:中国盲文出版社,2003.11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贾樟柯电影  故乡三部曲  任逍遥 评论地址：https://www.jiaokey.com/book/detail/11156543.html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