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做游戏学本领  上  0-3岁亲子游戏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做游戏学本领  上  0-3岁亲子游戏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本书出售、求购地址：https://www.jiaokey.com/book/detail/11156530.html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关键词搜索：https://www.jiaokey.com/tag/做游戏学本领  上  0-3岁亲子游戏.html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