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供应链管理导论</w:t>
      </w:r>
    </w:p>
    <w:p>
      <w:r>
        <w:rPr>
          <w:rFonts w:ascii="宋体" w:hAnsi="宋体" w:eastAsia="宋体"/>
          <w:sz w:val="24"/>
        </w:rPr>
        <w:t>罗伯特·B.罕菲尔德（Robert B.Handfield），小埃尔斯尼·L.尼科斯（Ernest L.Nichols，Jr.）著；王小征译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罗伯特·B.罕菲尔德（Robert B.Handfield），小埃尔斯尼·L.尼科斯（Ernest L.Nichols，Jr.）著；王小征译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本书出售、求购地址：https://www.jiaokey.com/book/detail/11156471.html</w:t>
      </w:r>
    </w:p>
    <w:p>
      <w:r>
        <w:t>更多相关图书推荐：https://www.jiaokey.com</w:t>
      </w:r>
    </w:p>
    <w:p>
      <w:r>
        <w:t>罗伯特·B.罕菲尔德（Robert B.Handfield），小埃尔斯尼·L.尼科斯（Ernest L.Nichols，Jr.）著；王小征译 其他作品：https://www.jiaokey.com/tag/罗伯特·B.罕菲尔德（Robert B.Handfield），小埃尔斯尼·L.尼科斯（Ernest L.Nichols，Jr.）著；王小征译.html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关键词搜索：https://www.jiaokey.com/tag/供应链管理导论.html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