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Web数据库开发人员指南</w:t>
      </w:r>
    </w:p>
    <w:p>
      <w:r>
        <w:rPr>
          <w:rFonts w:ascii="宋体" w:hAnsi="宋体" w:eastAsia="宋体"/>
          <w:sz w:val="24"/>
        </w:rPr>
        <w:t>（美）（P.穆赫辛尼）Piroz Mohseni著；张录娥等译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Web数据库开发人员指南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（美）（P.穆赫辛尼）Piroz Mohseni著；张录娥等译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本书出售、求购地址：https://www.jiaokey.com/book/detail/11156348.html</w:t>
      </w:r>
    </w:p>
    <w:p>
      <w:r>
        <w:t>更多相关图书推荐：https://www.jiaokey.com</w:t>
      </w:r>
    </w:p>
    <w:p>
      <w:r>
        <w:t>（美）（P.穆赫辛尼）Piroz Mohseni著；张录娥等译 其他作品：https://www.jiaokey.com/tag/（美）（P.穆赫辛尼）Piroz Mohseni著；张录娥等译.html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关键词搜索：https://www.jiaokey.com/tag/Web数据库开发人员指南.html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