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书名：经济教学教程  上  微积分·线性代数·概率统计</w:t>
      </w:r>
    </w:p>
    <w:p>
      <w:r>
        <w:t>作者：曹炳元，李鹰，李绍宏，蔡碧野编著</w:t>
      </w:r>
    </w:p>
    <w:p>
      <w:r>
        <w:t>出版社：天津：天津科技翻译出版公司</w:t>
      </w:r>
    </w:p>
    <w:p>
      <w:r>
        <w:t>出版日期：1994.08</w:t>
      </w:r>
    </w:p>
    <w:p>
      <w:r>
        <w:t>总页数：450</w:t>
      </w:r>
    </w:p>
    <w:p>
      <w:r>
        <w:t>更多请访问教客网: www.jiaokey.com</w:t>
      </w:r>
    </w:p>
    <w:p>
      <w:r>
        <w:t>经济教学教程  上  微积分·线性代数·概率统计 评论地址：https://www.jiaokey.com/book/detail/11156334.html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