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书名：雪佛兰  别克  旁蒂克  凯迪拉克  奥兹莫比尔轿车电路图及检修数据</w:t>
      </w:r>
    </w:p>
    <w:p>
      <w:r>
        <w:t>作者：王兢编</w:t>
      </w:r>
    </w:p>
    <w:p>
      <w:r>
        <w:t>出版社：北京：北京理工大学出版社</w:t>
      </w:r>
    </w:p>
    <w:p>
      <w:r>
        <w:t>出版日期：1996.06</w:t>
      </w:r>
    </w:p>
    <w:p>
      <w:r>
        <w:t>总页数：399</w:t>
      </w:r>
    </w:p>
    <w:p>
      <w:r>
        <w:t>更多请访问教客网: www.jiaokey.com</w:t>
      </w:r>
    </w:p>
    <w:p>
      <w:r>
        <w:t>雪佛兰  别克  旁蒂克  凯迪拉克  奥兹莫比尔轿车电路图及检修数据 评论地址：https://www.jiaokey.com/book/detail/11156314.html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