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书名：轻便铁路机车研究试验资料</w:t>
      </w:r>
    </w:p>
    <w:p>
      <w:r>
        <w:t>作者：中国机械工程学会上海分会编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总页数：37</w:t>
      </w:r>
    </w:p>
    <w:p>
      <w:r>
        <w:t>更多请访问教客网: www.jiaokey.com</w:t>
      </w:r>
    </w:p>
    <w:p>
      <w:r>
        <w:t>轻便铁路机车研究试验资料 评论地址：https://www.jiaokey.com/book/detail/11156312.html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