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书名：结构工程与振动研究报告集  4</w:t>
      </w:r>
    </w:p>
    <w:p>
      <w:r>
        <w:t>作者：陈志鹏，沈聚敏主编</w:t>
      </w:r>
    </w:p>
    <w:p>
      <w:r>
        <w:t>出版社：北京：清华大学出版社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结构工程与振动研究报告集  4 评论地址：https://www.jiaokey.com/book/detail/11156306.html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