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书名：使用多品种多标号水泥资料汇编</w:t>
      </w:r>
    </w:p>
    <w:p>
      <w:r>
        <w:t>作者：使用多品种多标号水泥先进经验推广大会秘书处编辑</w:t>
      </w:r>
    </w:p>
    <w:p>
      <w:r>
        <w:t>出版社：北京：建筑工程出版社</w:t>
      </w:r>
    </w:p>
    <w:p>
      <w:r>
        <w:t>出版日期：1954.07</w:t>
      </w:r>
    </w:p>
    <w:p>
      <w:r>
        <w:t>总页数：184</w:t>
      </w:r>
    </w:p>
    <w:p>
      <w:r>
        <w:t>更多请访问教客网: www.jiaokey.com</w:t>
      </w:r>
    </w:p>
    <w:p>
      <w:r>
        <w:t>使用多品种多标号水泥资料汇编 评论地址：https://www.jiaokey.com/book/detail/11156300.html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