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书名：常用通信终端设备的原理与维修</w:t>
      </w:r>
    </w:p>
    <w:p>
      <w:r>
        <w:t>作者：罗万可编著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总页数：237</w:t>
      </w:r>
    </w:p>
    <w:p>
      <w:r>
        <w:t>更多请访问教客网: www.jiaokey.com</w:t>
      </w:r>
    </w:p>
    <w:p>
      <w:r>
        <w:t>常用通信终端设备的原理与维修 评论地址：https://www.jiaokey.com/book/detail/11156288.html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