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书名：外国图案大系  非洲卷</w:t>
      </w:r>
    </w:p>
    <w:p>
      <w:r>
        <w:t>作者：张道一主编；沈斌编著</w:t>
      </w:r>
    </w:p>
    <w:p>
      <w:r>
        <w:t>出版社：南京：江苏美术出版社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外国图案大系  非洲卷 评论地址：https://www.jiaokey.com/book/detail/11156236.html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