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书名：495柴油机使用保养说明书</w:t>
      </w:r>
    </w:p>
    <w:p>
      <w:r>
        <w:t>作者：全国标定495柴油机说明书编写小组编写</w:t>
      </w:r>
    </w:p>
    <w:p>
      <w:r>
        <w:t>出版社：技术标准出版社</w:t>
      </w:r>
    </w:p>
    <w:p>
      <w:r>
        <w:t>出版日期：1979.06</w:t>
      </w:r>
    </w:p>
    <w:p>
      <w:r>
        <w:t>总页数：71</w:t>
      </w:r>
    </w:p>
    <w:p>
      <w:r>
        <w:t>更多请访问教客网: www.jiaokey.com</w:t>
      </w:r>
    </w:p>
    <w:p>
      <w:r>
        <w:t>495柴油机使用保养说明书 评论地址：https://www.jiaokey.com/book/detail/11156234.html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