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锅炉与透平  3</w:t>
      </w:r>
    </w:p>
    <w:p>
      <w:r>
        <w:t>作者:第一机械工业部汽轮机械炉研究所主编</w:t>
      </w:r>
    </w:p>
    <w:p>
      <w:r>
        <w:t>出版社:上海市科学技术编译馆</w:t>
      </w:r>
    </w:p>
    <w:p>
      <w:r>
        <w:t>出版日期：1965.05</w:t>
      </w:r>
    </w:p>
    <w:p>
      <w:r>
        <w:t>总页数：39</w:t>
      </w:r>
    </w:p>
    <w:p>
      <w:r>
        <w:t>更多请访问教客网:www.jiaokey.com</w:t>
      </w:r>
    </w:p>
    <w:p>
      <w:r>
        <w:t>国外专利文献题解  锅炉与透平  3评论地址：https://www.jiaokey.com/book/detail/11156213.html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