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混凝土结构设计规范及解说</w:t>
      </w:r>
    </w:p>
    <w:p>
      <w:r>
        <w:rPr>
          <w:rFonts w:ascii="宋体" w:hAnsi="宋体" w:eastAsia="宋体"/>
          <w:sz w:val="24"/>
        </w:rPr>
        <w:t>日本土木学会著；刘全德，杨德滋译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混凝土结构设计规范及解说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日本土木学会著；刘全德，杨德滋译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本书出售、求购地址：https://www.jiaokey.com/book/detail/11156185.html</w:t>
      </w:r>
    </w:p>
    <w:p>
      <w:r>
        <w:t>更多相关图书推荐：https://www.jiaokey.com</w:t>
      </w:r>
    </w:p>
    <w:p>
      <w:r>
        <w:t>日本土木学会著；刘全德，杨德滋译 其他作品：https://www.jiaokey.com/tag/日本土木学会著；刘全德，杨德滋译.html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关键词搜索：https://www.jiaokey.com/tag/混凝土结构设计规范及解说.html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