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书名：陆台构造的构造分析法  以伏尔加-乌拉尔地区为例</w:t>
      </w:r>
    </w:p>
    <w:p>
      <w:r>
        <w:t>作者：（苏）佛尔什（Н.Н.Форш）著；周国荣译</w:t>
      </w:r>
    </w:p>
    <w:p>
      <w:r>
        <w:t>出版社：北京：地质出版社</w:t>
      </w:r>
    </w:p>
    <w:p>
      <w:r>
        <w:t>出版日期：1956.10</w:t>
      </w:r>
    </w:p>
    <w:p>
      <w:r>
        <w:t>总页数：48</w:t>
      </w:r>
    </w:p>
    <w:p>
      <w:r>
        <w:t>更多请访问教客网: www.jiaokey.com</w:t>
      </w:r>
    </w:p>
    <w:p>
      <w:r>
        <w:t>陆台构造的构造分析法  以伏尔加-乌拉尔地区为例 评论地址：https://www.jiaokey.com/book/detail/11156166.html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