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 TKL-20 型自卸汽车</w:t>
      </w:r>
    </w:p>
    <w:p>
      <w:r>
        <w:t>作者：华保仁，朱政，许其春编</w:t>
      </w:r>
    </w:p>
    <w:p>
      <w:r>
        <w:t>出版社：北京：中国林业出版社</w:t>
      </w:r>
    </w:p>
    <w:p>
      <w:r>
        <w:t>出版日期：1983.02</w:t>
      </w:r>
    </w:p>
    <w:p>
      <w:r>
        <w:t>总页数：423</w:t>
      </w:r>
    </w:p>
    <w:p>
      <w:r>
        <w:t>更多请访问教客网: www.jiaokey.com</w:t>
      </w:r>
    </w:p>
    <w:p>
      <w:r>
        <w:t>日产 TKL-20 型自卸汽车 评论地址：https://www.jiaokey.com/book/detail/11156161.html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