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辐射对活细胞的作用</w:t>
      </w:r>
    </w:p>
    <w:p>
      <w:r>
        <w:rPr>
          <w:rFonts w:ascii="宋体" w:hAnsi="宋体" w:eastAsia="宋体"/>
          <w:sz w:val="24"/>
        </w:rPr>
        <w:t>（英）李（D.E.Lea）著；徐浩，韩仪译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辐射对活细胞的作用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（英）李（D.E.Lea）著；徐浩，韩仪译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本书出售、求购地址：https://www.jiaokey.com/book/detail/11156146.html</w:t>
      </w:r>
    </w:p>
    <w:p>
      <w:r>
        <w:t>更多相关图书推荐：https://www.jiaokey.com</w:t>
      </w:r>
    </w:p>
    <w:p>
      <w:r>
        <w:t>（英）李（D.E.Lea）著；徐浩，韩仪译 其他作品：https://www.jiaokey.com/tag/（英）李（D.E.Lea）著；徐浩，韩仪译.html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关键词搜索：https://www.jiaokey.com/tag/辐射对活细胞的作用.html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