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书名：降低建筑成本</w:t>
      </w:r>
    </w:p>
    <w:p>
      <w:r>
        <w:t>作者：（苏）福庚（Н.Фокин）著；吴梦光译</w:t>
      </w:r>
    </w:p>
    <w:p>
      <w:r>
        <w:t>出版社：北京：建筑工程出版社</w:t>
      </w:r>
    </w:p>
    <w:p>
      <w:r>
        <w:t>出版日期：1957.12</w:t>
      </w:r>
    </w:p>
    <w:p>
      <w:r>
        <w:t>总页数：43</w:t>
      </w:r>
    </w:p>
    <w:p>
      <w:r>
        <w:t>更多请访问教客网: www.jiaokey.com</w:t>
      </w:r>
    </w:p>
    <w:p>
      <w:r>
        <w:t>降低建筑成本 评论地址：https://www.jiaokey.com/book/detail/11156139.html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