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线性规划在汽车运输中的应用</w:t>
      </w:r>
    </w:p>
    <w:p>
      <w:r>
        <w:rPr>
          <w:rFonts w:ascii="宋体" w:hAnsi="宋体" w:eastAsia="宋体"/>
          <w:sz w:val="24"/>
        </w:rPr>
        <w:t>中国科学院数学研究所运筹室，北京市运输公司编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线性规划在汽车运输中的应用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中国科学院数学研究所运筹室，北京市运输公司编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本书出售、求购地址：https://www.jiaokey.com/book/detail/11156109.html</w:t>
      </w:r>
    </w:p>
    <w:p>
      <w:r>
        <w:t>更多相关图书推荐：https://www.jiaokey.com</w:t>
      </w:r>
    </w:p>
    <w:p>
      <w:r>
        <w:t>中国科学院数学研究所运筹室，北京市运输公司编 其他作品：https://www.jiaokey.com/tag/中国科学院数学研究所运筹室，北京市运输公司编.html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关键词搜索：https://www.jiaokey.com/tag/线性规划在汽车运输中的应用.html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