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书名：计算土汽轮机主要尺寸的简单方法</w:t>
      </w:r>
    </w:p>
    <w:p>
      <w:r>
        <w:t>作者：中共辽宁省委电力指挥部办公室编</w:t>
      </w:r>
    </w:p>
    <w:p>
      <w:r>
        <w:t>出版社：沈阳：辽宁人民出版社</w:t>
      </w:r>
    </w:p>
    <w:p>
      <w:r>
        <w:t>出版日期：1958.11</w:t>
      </w:r>
    </w:p>
    <w:p>
      <w:r>
        <w:t>总页数：30</w:t>
      </w:r>
    </w:p>
    <w:p>
      <w:r>
        <w:t>更多请访问教客网: www.jiaokey.com</w:t>
      </w:r>
    </w:p>
    <w:p>
      <w:r>
        <w:t>计算土汽轮机主要尺寸的简单方法 评论地址：https://www.jiaokey.com/book/detail/11156101.html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