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书名：木结构裂环接点的理论分析和应用</w:t>
      </w:r>
    </w:p>
    <w:p>
      <w:r>
        <w:t>作者：翁朝？著</w:t>
      </w:r>
    </w:p>
    <w:p>
      <w:r>
        <w:t>出版社：龙门联合书局,1953.09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木结构裂环接点的理论分析和应用 评论地址：https://www.jiaokey.com/book/detail/11156097.html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