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木结构装配式房屋</w:t>
      </w:r>
    </w:p>
    <w:p>
      <w:r>
        <w:rPr>
          <w:rFonts w:ascii="宋体" w:hAnsi="宋体" w:eastAsia="宋体"/>
          <w:sz w:val="24"/>
        </w:rPr>
        <w:t>（苏）格里哥（Е.Л.Колико）著；钱普殷译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木结构装配式房屋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（苏）格里哥（Е.Л.Колико）著；钱普殷译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本书出售、求购地址：https://www.jiaokey.com/book/detail/11156079.html</w:t>
      </w:r>
    </w:p>
    <w:p>
      <w:r>
        <w:t>更多相关图书推荐：https://www.jiaokey.com</w:t>
      </w:r>
    </w:p>
    <w:p>
      <w:r>
        <w:t>（苏）格里哥（Е.Л.Колико）著；钱普殷译 其他作品：https://www.jiaokey.com/tag/（苏）格里哥（Е.Л.Колико）著；钱普殷译.html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关键词搜索：https://www.jiaokey.com/tag/木结构装配式房屋.html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