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科学的发现  揭开遗传变异的秘密  7</w:t>
      </w:r>
    </w:p>
    <w:p>
      <w:r>
        <w:rPr>
          <w:rFonts w:ascii="宋体" w:hAnsi="宋体" w:eastAsia="宋体"/>
          <w:sz w:val="24"/>
        </w:rPr>
        <w:t>方宗熙，江乃萼著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科学的发现  揭开遗传变异的秘密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本书出售、求购地址：https://www.jiaokey.com/book/detail/11156028.html</w:t>
      </w:r>
    </w:p>
    <w:p>
      <w:r>
        <w:t>更多相关图书推荐：https://www.jiaokey.com</w:t>
      </w:r>
    </w:p>
    <w:p>
      <w:r>
        <w:t>方宗熙，江乃萼著 其他作品：https://www.jiaokey.com/tag/方宗熙，江乃萼著.html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关键词搜索：https://www.jiaokey.com/tag/科学的发现  揭开遗传变异的秘密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