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书名：B2-300A型柴油机零件目录</w:t>
      </w:r>
    </w:p>
    <w:p>
      <w:r>
        <w:t>作者：（苏）古吉克（Л.А.Гузик）等编；郑明和，梁国滋译</w:t>
      </w:r>
    </w:p>
    <w:p>
      <w:r>
        <w:t>出版社：北京：石油工业出版社</w:t>
      </w:r>
    </w:p>
    <w:p>
      <w:r>
        <w:t>出版日期：1957.10</w:t>
      </w:r>
    </w:p>
    <w:p>
      <w:r>
        <w:t>总页数：81</w:t>
      </w:r>
    </w:p>
    <w:p>
      <w:r>
        <w:t>更多请访问教客网: www.jiaokey.com</w:t>
      </w:r>
    </w:p>
    <w:p>
      <w:r>
        <w:t>B2-300A型柴油机零件目录 评论地址：https://www.jiaokey.com/book/detail/11155981.html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