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1994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本书出售、求购地址：https://www.jiaokey.com/book/detail/11155835.html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关键词搜索：https://www.jiaokey.com/tag/石家庄邮政高等专科学校统计年鉴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