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COM+和Microsoft Visual Basic 6.0分布式应用程序开发  第2版</w:t>
      </w:r>
    </w:p>
    <w:p>
      <w:r>
        <w:rPr>
          <w:rFonts w:ascii="宋体" w:hAnsi="宋体" w:eastAsia="宋体"/>
          <w:sz w:val="24"/>
        </w:rPr>
        <w:t>（美）Ted Pattison著；莱恩工作室译（Development公司）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COM+和Microsoft Visual Basic 6.0分布式应用程序开发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Pattison著；莱恩工作室译（Development公司）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本书出售、求购地址：https://www.jiaokey.com/book/detail/11155803.html</w:t>
      </w:r>
    </w:p>
    <w:p>
      <w:r>
        <w:t>更多相关图书推荐：https://www.jiaokey.com</w:t>
      </w:r>
    </w:p>
    <w:p>
      <w:r>
        <w:t>（美）Ted Pattison著；莱恩工作室译（Development公司） 其他作品：https://www.jiaokey.com/tag/（美）Ted Pattison著；莱恩工作室译（Development公司）.html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关键词搜索：https://www.jiaokey.com/tag/COM+和Microsoft Visual Basic 6.0分布式应用程序开发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