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 Developer开发指南</w:t>
      </w:r>
    </w:p>
    <w:p>
      <w:r>
        <w:rPr>
          <w:rFonts w:ascii="宋体" w:hAnsi="宋体" w:eastAsia="宋体"/>
          <w:sz w:val="24"/>
        </w:rPr>
        <w:t>（美）Microsoft公司著；董书霞，郭宇春译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 Developer开发指南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（美）Microsoft公司著；董书霞，郭宇春译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本书出售、求购地址：https://www.jiaokey.com/book/detail/11155796.html</w:t>
      </w:r>
    </w:p>
    <w:p>
      <w:r>
        <w:t>更多相关图书推荐：https://www.jiaokey.com</w:t>
      </w:r>
    </w:p>
    <w:p>
      <w:r>
        <w:t>（美）Microsoft公司著；董书霞，郭宇春译 其他作品：https://www.jiaokey.com/tag/（美）Microsoft公司著；董书霞，郭宇春译.html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关键词搜索：https://www.jiaokey.com/tag/Office XP Developer开发指南.html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