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书名：石家庄市第三届十大杰出青年  群体  群英册</w:t>
      </w:r>
    </w:p>
    <w:p>
      <w:r>
        <w:t>作者：共青团石家庄市委编</w:t>
      </w:r>
    </w:p>
    <w:p>
      <w:r>
        <w:t>出版社：</w:t>
      </w:r>
    </w:p>
    <w:p>
      <w:r>
        <w:t>出版日期：1998.10</w:t>
      </w:r>
    </w:p>
    <w:p>
      <w:r>
        <w:t>总页数：24</w:t>
      </w:r>
    </w:p>
    <w:p>
      <w:r>
        <w:t>更多请访问教客网: www.jiaokey.com</w:t>
      </w:r>
    </w:p>
    <w:p>
      <w:r>
        <w:t>石家庄市第三届十大杰出青年  群体  群英册 评论地址：https://www.jiaokey.com/book/detail/11155741.html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