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石家庄第一制药厂建厂五十周年纪念</w:t>
      </w:r>
    </w:p>
    <w:p>
      <w:r>
        <w:rPr>
          <w:rFonts w:ascii="宋体" w:hAnsi="宋体" w:eastAsia="宋体"/>
          <w:sz w:val="24"/>
        </w:rPr>
        <w:t>河北书报社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石家庄第一制药厂建厂五十周年纪念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河北书报社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本书出售、求购地址：https://www.jiaokey.com/book/detail/11155732.html</w:t>
      </w:r>
    </w:p>
    <w:p>
      <w:r>
        <w:t>更多相关图书推荐：https://www.jiaokey.com</w:t>
      </w:r>
    </w:p>
    <w:p>
      <w:r>
        <w:t>河北书报社 其他作品：https://www.jiaokey.com/tag/河北书报社.html</w:t>
      </w:r>
    </w:p>
    <w:p>
      <w:r>
        <w:t>关键词搜索：https://www.jiaokey.com/tag/石家庄第一制药厂建厂五十周年纪念.html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