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书名：石家庄工程技术学校校友通讯录</w:t>
      </w:r>
    </w:p>
    <w:p>
      <w:r>
        <w:t>作者：石家庄工程技术学校校志编委会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石家庄工程技术学校校友通讯录 评论地址：https://www.jiaokey.com/book/detail/11155698.html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