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书名：奔向新世纪的石家庄市审计局</w:t>
      </w:r>
    </w:p>
    <w:p>
      <w:r>
        <w:t>作者：石家庄市审计局编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奔向新世纪的石家庄市审计局 评论地址：https://www.jiaokey.com/book/detail/11155691.html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