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书名：毗卢寺壁画</w:t>
      </w:r>
    </w:p>
    <w:p>
      <w:r>
        <w:t>作者：康殿峰主编</w:t>
      </w:r>
    </w:p>
    <w:p>
      <w:r>
        <w:t>出版社：石家庄：河北美术出版社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毗卢寺壁画 评论地址：https://www.jiaokey.com/book/detail/11155682.html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