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苏味道与三苏足迹考察万里行</w:t>
      </w:r>
    </w:p>
    <w:p>
      <w:r>
        <w:rPr>
          <w:rFonts w:ascii="宋体" w:hAnsi="宋体" w:eastAsia="宋体"/>
          <w:sz w:val="24"/>
        </w:rPr>
        <w:t>靳占信，信梅山编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苏味道与三苏足迹考察万里行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靳占信，信梅山编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苏味道（648-～05）-氏族谱系-研究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本书出售、求购地址：https://www.jiaokey.com/book/detail/11155672.html</w:t>
      </w:r>
    </w:p>
    <w:p>
      <w:r>
        <w:t>更多相关图书推荐：https://www.jiaokey.com</w:t>
      </w:r>
    </w:p>
    <w:p>
      <w:r>
        <w:t>靳占信，信梅山编 其他作品：https://www.jiaokey.com/tag/靳占信，信梅山编.html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关键词搜索：https://www.jiaokey.com/tag/苏味道（648-～05）-氏族谱系-研究.html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