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苏味道、李峤年谱</w:t>
      </w:r>
    </w:p>
    <w:p>
      <w:r>
        <w:rPr>
          <w:rFonts w:ascii="宋体" w:hAnsi="宋体" w:eastAsia="宋体"/>
          <w:sz w:val="24"/>
        </w:rPr>
        <w:t>陈冠明著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5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苏味道、李峤年谱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苏味道（648～705）(学科: 氏族谱系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本书出售、求购地址：https://www.jiaokey.com/book/detail/11155671.html</w:t>
      </w:r>
    </w:p>
    <w:p>
      <w:r>
        <w:t>更多相关图书推荐：https://www.jiaokey.com</w:t>
      </w:r>
    </w:p>
    <w:p>
      <w:r>
        <w:t>陈冠明著 其他作品：https://www.jiaokey.com/tag/陈冠明著.html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关键词搜索：https://www.jiaokey.com/tag/苏味道（648～705）(学科: 氏族谱系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