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苏味道三苏与栾城</w:t>
      </w:r>
    </w:p>
    <w:p>
      <w:r>
        <w:rPr>
          <w:rFonts w:ascii="宋体" w:hAnsi="宋体" w:eastAsia="宋体"/>
          <w:sz w:val="24"/>
        </w:rPr>
        <w:t>靳占信，杨梅山编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苏味道三苏与栾城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靳占信，杨梅山编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苏味道（648-～05）-氏族谱系-研究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本书出售、求购地址：https://www.jiaokey.com/book/detail/11155670.html</w:t>
      </w:r>
    </w:p>
    <w:p>
      <w:r>
        <w:t>更多相关图书推荐：https://www.jiaokey.com</w:t>
      </w:r>
    </w:p>
    <w:p>
      <w:r>
        <w:t>靳占信，杨梅山编 其他作品：https://www.jiaokey.com/tag/靳占信，杨梅山编.html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关键词搜索：https://www.jiaokey.com/tag/苏味道（648-～05）-氏族谱系-研究.html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