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书名：石家庄拖拉机厂厂志</w:t>
      </w:r>
    </w:p>
    <w:p>
      <w:r>
        <w:t>作者：河北省石家庄拖拉机&lt;font color=Red&gt;厂&lt;/font&gt;编</w:t>
      </w:r>
    </w:p>
    <w:p>
      <w:r>
        <w:t>出版社：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石家庄拖拉机厂厂志 评论地址：https://www.jiaokey.com/book/detail/11155666.html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