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河北师范大学附属中学建校四十五周年校友名录</w:t>
      </w:r>
    </w:p>
    <w:p>
      <w:r>
        <w:rPr>
          <w:rFonts w:ascii="宋体" w:hAnsi="宋体" w:eastAsia="宋体"/>
          <w:sz w:val="24"/>
        </w:rPr>
        <w:t>河北师大附中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河北师范大学附属中学建校四十五周年校友名录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河北师大附中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本书出售、求购地址：https://www.jiaokey.com/book/detail/11155657.html</w:t>
      </w:r>
    </w:p>
    <w:p>
      <w:r>
        <w:t>更多相关图书推荐：https://www.jiaokey.com</w:t>
      </w:r>
    </w:p>
    <w:p>
      <w:r>
        <w:t>河北师大附中 其他作品：https://www.jiaokey.com/tag/河北师大附中.html</w:t>
      </w:r>
    </w:p>
    <w:p>
      <w:r>
        <w:t>关键词搜索：https://www.jiaokey.com/tag/河北师范大学附属中学建校四十五周年校友名录.html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