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36小时会计教程  第3版</w:t>
      </w:r>
    </w:p>
    <w:p>
      <w:r>
        <w:rPr>
          <w:rFonts w:ascii="宋体" w:hAnsi="宋体" w:eastAsia="宋体"/>
          <w:sz w:val="24"/>
        </w:rPr>
        <w:t>（美）罗伯特·L.狄克森（Robert L. Dixon），（美）哈罗德·E.阿奈特（Harold E. Arnett）著；刘伟等译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36小时会计教程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（美）罗伯特·L.狄克森（Robert L. Dixon），（美）哈罗德·E.阿奈特（Harold E. Arnett）著；刘伟等译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本书出售、求购地址：https://www.jiaokey.com/book/detail/11155610.html</w:t>
      </w:r>
    </w:p>
    <w:p>
      <w:r>
        <w:t>更多相关图书推荐：https://www.jiaokey.com</w:t>
      </w:r>
    </w:p>
    <w:p>
      <w:r>
        <w:t>（美）罗伯特·L.狄克森（Robert L. Dixon），（美）哈罗德·E.阿奈特（Harold E. Arnett）著；刘伟等译 其他作品：https://www.jiaokey.com/tag/（美）罗伯特·L.狄克森（Robert L. Dixon），（美）哈罗德·E.阿奈特（Harold E. Arnett）著；刘伟等译.html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关键词搜索：https://www.jiaokey.com/tag/36小时会计教程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