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没有改变不了的命运</w:t>
      </w:r>
    </w:p>
    <w:p>
      <w:r>
        <w:rPr>
          <w:rFonts w:ascii="宋体" w:hAnsi="宋体" w:eastAsia="宋体"/>
          <w:sz w:val="24"/>
        </w:rPr>
        <w:t>（美）林枫，（中）秋剑著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没有改变不了的命运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（美）林枫，（中）秋剑著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本书出售、求购地址：https://www.jiaokey.com/book/detail/11155605.html</w:t>
      </w:r>
    </w:p>
    <w:p>
      <w:r>
        <w:t>更多相关图书推荐：https://www.jiaokey.com</w:t>
      </w:r>
    </w:p>
    <w:p>
      <w:r>
        <w:t>（美）林枫，（中）秋剑著 其他作品：https://www.jiaokey.com/tag/（美）林枫，（中）秋剑著.html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关键词搜索：https://www.jiaokey.com/tag/没有改变不了的命运.html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