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毛泽东评说文人墨客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毛泽东评说文人墨客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本书出售、求购地址：https://www.jiaokey.com/book/detail/11155595.html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关键词搜索：https://www.jiaokey.com/tag/毛泽东评说文人墨客.html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