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新《婚姻法》实用案例精选</w:t>
      </w:r>
    </w:p>
    <w:p>
      <w:r>
        <w:rPr>
          <w:rFonts w:ascii="宋体" w:hAnsi="宋体" w:eastAsia="宋体"/>
          <w:sz w:val="24"/>
        </w:rPr>
        <w:t>韩湘景主编；中国妇女杂志社编选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新《婚姻法》实用案例精选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韩湘景主编；中国妇女杂志社编选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本书出售、求购地址：https://www.jiaokey.com/book/detail/11155568.html</w:t>
      </w:r>
    </w:p>
    <w:p>
      <w:r>
        <w:t>更多相关图书推荐：https://www.jiaokey.com</w:t>
      </w:r>
    </w:p>
    <w:p>
      <w:r>
        <w:t>韩湘景主编；中国妇女杂志社编选 其他作品：https://www.jiaokey.com/tag/韩湘景主编；中国妇女杂志社编选.html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关键词搜索：https://www.jiaokey.com/tag/新《婚姻法》实用案例精选.html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