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谁说失败不是福</w:t>
      </w:r>
    </w:p>
    <w:p>
      <w:r>
        <w:rPr>
          <w:rFonts w:ascii="宋体" w:hAnsi="宋体" w:eastAsia="宋体"/>
          <w:sz w:val="24"/>
        </w:rPr>
        <w:t>（美）兰迪·吉尔伯特（Randy Gilbert）著；孟庆彤译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谁说失败不是福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（美）兰迪·吉尔伯特（Randy Gilbert）著；孟庆彤译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本书出售、求购地址：https://www.jiaokey.com/book/detail/11155537.html</w:t>
      </w:r>
    </w:p>
    <w:p>
      <w:r>
        <w:t>更多相关图书推荐：https://www.jiaokey.com</w:t>
      </w:r>
    </w:p>
    <w:p>
      <w:r>
        <w:t>（美）兰迪·吉尔伯特（Randy Gilbert）著；孟庆彤译 其他作品：https://www.jiaokey.com/tag/（美）兰迪·吉尔伯特（Randy Gilbert）著；孟庆彤译.html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关键词搜索：https://www.jiaokey.com/tag/谁说失败不是福.html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