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尸变  换头记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尸变  换头记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科学幻想小说-中国-当代-科学幻想小说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本书出售、求购地址：https://www.jiaokey.com/book/detail/11155526.html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北京:中国言实出版社,2002.12 出版图书：https://www.jiaokey.com/tag/北京:中国言实出版社,2002.12.html</w:t>
      </w:r>
    </w:p>
    <w:p>
      <w:r>
        <w:t>关键词搜索：https://www.jiaokey.com/tag/科学幻想小说-中国-当代-科学幻想小说.html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